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17 25 vom 29. August 2018</w:t>
      </w:r>
    </w:p>
    <w:p>
      <w:r>
        <w:t>VS Kantonsgericht, 2018-08-29, FR</w:t>
      </w:r>
    </w:p>
    <w:p>
      <w:r>
        <w:rPr>
          <w:b/>
        </w:rPr>
        <w:t xml:space="preserve">Quelle: </w:t>
      </w:r>
      <w:r>
        <w:t>https://mcp.opencaselaw.ch/entscheid/vs_gerichte_S1 17 25</w:t>
      </w:r>
    </w:p>
    <w:p>
      <w:r>
        <w:t>FR: VS_GERICHTE S1 17 25 du 29 août 2018</w:t>
      </w:r>
    </w:p>
    <w:p>
      <w:r>
        <w:t>IT: VS_GERICHTE S1 17 25 del 29 agosto 2018</w:t>
      </w:r>
    </w:p>
    <w:p>
      <w:pPr>
        <w:pStyle w:val="Heading2"/>
      </w:pPr>
      <w:r>
        <w:t>Regeste</w:t>
      </w:r>
    </w:p>
    <w:p>
      <w:r>
        <w:t>S1 17 25 JUGEMENT DU 29 AOÛT 2018 Tribunal cantonal du Valais Cour des assurances sociales Composition : Eve-Marie Dayer-Schmid, présidente ; Jean-Bernard Fournier et Christophe Joris, juges ; Candido Prada, greffier en la cause X _________, recourant contre OFFICE CANTONAL AI DU VALAIS, 1950 Sion, intimé (art. 6 al. 2 et 36 al. 1 LAI et art. 14 al. 2 bis LAVS ; admission provisoire en Suisse, conditions d’assurance et droit à une rente d’invalidité)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Les frais, par 500 francs, sont mis à la charge de X _________.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Sion, le 29 août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